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-1450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-01-2025-005250-03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18810089240000408956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18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18810089240000408956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18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89 АП 085402 </w:t>
      </w:r>
      <w:r>
        <w:rPr>
          <w:rFonts w:ascii="Times New Roman" w:eastAsia="Times New Roman" w:hAnsi="Times New Roman" w:cs="Times New Roman"/>
          <w:sz w:val="25"/>
          <w:szCs w:val="25"/>
        </w:rPr>
        <w:t>от 13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Ойбекзода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Ойбекзоду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Отабека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0412365400695014502520170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бжаловано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1450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